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53A22" w14:textId="77777777" w:rsidR="00065138" w:rsidRPr="00C663CF" w:rsidRDefault="00DC5104">
      <w:pPr>
        <w:pStyle w:val="Ttulo1"/>
        <w:rPr>
          <w:sz w:val="32"/>
          <w:szCs w:val="32"/>
          <w:lang w:val="es-ES"/>
        </w:rPr>
      </w:pPr>
      <w:r w:rsidRPr="00C663CF">
        <w:rPr>
          <w:sz w:val="32"/>
          <w:szCs w:val="32"/>
          <w:lang w:val="es-ES"/>
        </w:rPr>
        <w:t>Programa Talento MOTIVEM</w:t>
      </w:r>
    </w:p>
    <w:p w14:paraId="40745C7E" w14:textId="77777777" w:rsidR="00C663CF" w:rsidRDefault="00C663CF" w:rsidP="00C663CF">
      <w:pPr>
        <w:pStyle w:val="Sinespaciado"/>
        <w:rPr>
          <w:lang w:val="es-ES"/>
        </w:rPr>
      </w:pPr>
    </w:p>
    <w:p w14:paraId="19C40B76" w14:textId="59161D71" w:rsidR="00065138" w:rsidRPr="00C663CF" w:rsidRDefault="00C663CF">
      <w:pPr>
        <w:rPr>
          <w:b/>
          <w:bCs/>
          <w:lang w:val="es-ES"/>
        </w:rPr>
      </w:pPr>
      <w:r w:rsidRPr="00C663CF">
        <w:rPr>
          <w:b/>
          <w:bCs/>
          <w:lang w:val="es-ES"/>
        </w:rPr>
        <w:t xml:space="preserve">Opción </w:t>
      </w:r>
      <w:r w:rsidRPr="00C663CF">
        <w:rPr>
          <w:b/>
          <w:bCs/>
          <w:lang w:val="es-ES"/>
        </w:rPr>
        <w:t>Campus Blasco Ibáñez</w:t>
      </w:r>
      <w:r w:rsidRPr="00C663CF">
        <w:rPr>
          <w:b/>
          <w:bCs/>
          <w:lang w:val="es-ES"/>
        </w:rPr>
        <w:t xml:space="preserve">: </w:t>
      </w:r>
      <w:proofErr w:type="gramStart"/>
      <w:r w:rsidR="00DC5104" w:rsidRPr="00C663CF">
        <w:rPr>
          <w:b/>
          <w:bCs/>
          <w:lang w:val="es-ES"/>
        </w:rPr>
        <w:t>Lunes</w:t>
      </w:r>
      <w:proofErr w:type="gramEnd"/>
      <w:r w:rsidRPr="00C663CF">
        <w:rPr>
          <w:b/>
          <w:bCs/>
          <w:lang w:val="es-ES"/>
        </w:rPr>
        <w:t>,</w:t>
      </w:r>
      <w:r w:rsidR="00DC5104" w:rsidRPr="00C663CF">
        <w:rPr>
          <w:b/>
          <w:bCs/>
          <w:lang w:val="es-ES"/>
        </w:rPr>
        <w:t xml:space="preserve"> 23/02 (Tarde) </w:t>
      </w:r>
    </w:p>
    <w:p w14:paraId="10F870EE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15:30 · Módulo 1. Convocatoria Idees MOTIVEM 2025</w:t>
      </w:r>
    </w:p>
    <w:p w14:paraId="261123BE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16:00 · Módulo 2. ¿Cómo trabajar en equipo?</w:t>
      </w:r>
    </w:p>
    <w:p w14:paraId="7A94FC39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16:55 · Descanso</w:t>
      </w:r>
    </w:p>
    <w:p w14:paraId="409D0C7F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17:10 · Módulo 5. Creatividad en la presentación de ideas</w:t>
      </w:r>
    </w:p>
    <w:p w14:paraId="63F52C4A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18:05 · Módulo 6. Comunicación eficaz</w:t>
      </w:r>
    </w:p>
    <w:p w14:paraId="4FB11003" w14:textId="77777777" w:rsidR="00065138" w:rsidRPr="00C663CF" w:rsidRDefault="00065138" w:rsidP="00C663CF">
      <w:pPr>
        <w:pStyle w:val="Sinespaciado"/>
        <w:rPr>
          <w:lang w:val="es-ES"/>
        </w:rPr>
      </w:pPr>
    </w:p>
    <w:p w14:paraId="56C029F7" w14:textId="79FE550A" w:rsidR="00065138" w:rsidRPr="00C663CF" w:rsidRDefault="00C663CF">
      <w:pPr>
        <w:rPr>
          <w:b/>
          <w:bCs/>
          <w:lang w:val="es-ES"/>
        </w:rPr>
      </w:pPr>
      <w:r w:rsidRPr="00C663CF">
        <w:rPr>
          <w:b/>
          <w:bCs/>
          <w:lang w:val="es-ES"/>
        </w:rPr>
        <w:t xml:space="preserve">Opción </w:t>
      </w:r>
      <w:r w:rsidRPr="00C663CF">
        <w:rPr>
          <w:b/>
          <w:bCs/>
          <w:lang w:val="es-ES"/>
        </w:rPr>
        <w:t>Campus Burjassot/Paterna</w:t>
      </w:r>
      <w:r w:rsidRPr="00C663CF">
        <w:rPr>
          <w:b/>
          <w:bCs/>
          <w:lang w:val="es-ES"/>
        </w:rPr>
        <w:t xml:space="preserve">: </w:t>
      </w:r>
      <w:proofErr w:type="gramStart"/>
      <w:r w:rsidR="00DC5104" w:rsidRPr="00C663CF">
        <w:rPr>
          <w:b/>
          <w:bCs/>
          <w:lang w:val="es-ES"/>
        </w:rPr>
        <w:t>Miércoles</w:t>
      </w:r>
      <w:proofErr w:type="gramEnd"/>
      <w:r w:rsidRPr="00C663CF">
        <w:rPr>
          <w:b/>
          <w:bCs/>
          <w:lang w:val="es-ES"/>
        </w:rPr>
        <w:t>,</w:t>
      </w:r>
      <w:r w:rsidR="00DC5104" w:rsidRPr="00C663CF">
        <w:rPr>
          <w:b/>
          <w:bCs/>
          <w:lang w:val="es-ES"/>
        </w:rPr>
        <w:t xml:space="preserve"> 25/02 (Tarde) </w:t>
      </w:r>
    </w:p>
    <w:p w14:paraId="2516D1A2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15:00 · Módulo 1. Convocatoria Idees MOTIVEM 2025</w:t>
      </w:r>
    </w:p>
    <w:p w14:paraId="7774F2B7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15:30 · Módulo 6. Comunicación eficaz</w:t>
      </w:r>
    </w:p>
    <w:p w14:paraId="5C903F87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16:25 · Descanso</w:t>
      </w:r>
    </w:p>
    <w:p w14:paraId="24E2115C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16:40 · Módulo 2. ¿Cómo trabajar en equipo?</w:t>
      </w:r>
    </w:p>
    <w:p w14:paraId="0FC0BECE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17:35 · Módulo 5. Creatividad</w:t>
      </w:r>
    </w:p>
    <w:p w14:paraId="7064AA24" w14:textId="77777777" w:rsidR="00065138" w:rsidRPr="00C663CF" w:rsidRDefault="00065138" w:rsidP="00C663CF">
      <w:pPr>
        <w:pStyle w:val="Sinespaciado"/>
        <w:rPr>
          <w:lang w:val="es-ES"/>
        </w:rPr>
      </w:pPr>
    </w:p>
    <w:p w14:paraId="60E027F4" w14:textId="088B5C32" w:rsidR="00065138" w:rsidRPr="00C663CF" w:rsidRDefault="00C663CF">
      <w:pPr>
        <w:rPr>
          <w:b/>
          <w:bCs/>
          <w:lang w:val="es-ES"/>
        </w:rPr>
      </w:pPr>
      <w:r w:rsidRPr="00C663CF">
        <w:rPr>
          <w:b/>
          <w:bCs/>
          <w:lang w:val="es-ES"/>
        </w:rPr>
        <w:t xml:space="preserve">Opción </w:t>
      </w:r>
      <w:r w:rsidRPr="00C663CF">
        <w:rPr>
          <w:b/>
          <w:bCs/>
          <w:lang w:val="es-ES"/>
        </w:rPr>
        <w:t>Campus Tarongers</w:t>
      </w:r>
      <w:r w:rsidRPr="00C663CF">
        <w:rPr>
          <w:b/>
          <w:bCs/>
          <w:lang w:val="es-ES"/>
        </w:rPr>
        <w:t xml:space="preserve">: </w:t>
      </w:r>
      <w:proofErr w:type="gramStart"/>
      <w:r w:rsidR="00DC5104" w:rsidRPr="00C663CF">
        <w:rPr>
          <w:b/>
          <w:bCs/>
          <w:lang w:val="es-ES"/>
        </w:rPr>
        <w:t>Jueves</w:t>
      </w:r>
      <w:proofErr w:type="gramEnd"/>
      <w:r w:rsidRPr="00C663CF">
        <w:rPr>
          <w:b/>
          <w:bCs/>
          <w:lang w:val="es-ES"/>
        </w:rPr>
        <w:t>,</w:t>
      </w:r>
      <w:r w:rsidR="00DC5104" w:rsidRPr="00C663CF">
        <w:rPr>
          <w:b/>
          <w:bCs/>
          <w:lang w:val="es-ES"/>
        </w:rPr>
        <w:t xml:space="preserve"> 26/02 (Mañana)</w:t>
      </w:r>
    </w:p>
    <w:p w14:paraId="1269A5AB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09:30 · Módulo 1. Convocatoria Idees MOTIVEM 2025</w:t>
      </w:r>
    </w:p>
    <w:p w14:paraId="7A05456B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10:00 · Módulo 2. ¿Cómo trabajar en equipo?</w:t>
      </w:r>
    </w:p>
    <w:p w14:paraId="374511D5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10:55 · Descanso</w:t>
      </w:r>
    </w:p>
    <w:p w14:paraId="6FC9EADF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11:10 · Módulo 5. Creatividad</w:t>
      </w:r>
    </w:p>
    <w:p w14:paraId="30446CB1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12:05 · Módulo 6. Comunicación eficaz</w:t>
      </w:r>
    </w:p>
    <w:p w14:paraId="7F16AC3E" w14:textId="77777777" w:rsidR="00C663CF" w:rsidRDefault="00C663CF" w:rsidP="00C663CF">
      <w:pPr>
        <w:pStyle w:val="Sinespaciado"/>
        <w:rPr>
          <w:lang w:val="es-ES"/>
        </w:rPr>
      </w:pPr>
    </w:p>
    <w:p w14:paraId="4B4C02D3" w14:textId="2547C67D" w:rsidR="00065138" w:rsidRPr="00C663CF" w:rsidRDefault="00C663CF">
      <w:pPr>
        <w:rPr>
          <w:b/>
          <w:bCs/>
          <w:color w:val="FF0000"/>
          <w:lang w:val="es-ES"/>
        </w:rPr>
      </w:pPr>
      <w:r w:rsidRPr="00C663CF">
        <w:rPr>
          <w:b/>
          <w:bCs/>
          <w:color w:val="FF0000"/>
          <w:lang w:val="es-ES"/>
        </w:rPr>
        <w:t xml:space="preserve">Para todos los inscritos </w:t>
      </w:r>
      <w:r w:rsidRPr="00C663CF">
        <w:rPr>
          <w:b/>
          <w:bCs/>
          <w:color w:val="FF0000"/>
          <w:lang w:val="es-ES"/>
        </w:rPr>
        <w:t>Online</w:t>
      </w:r>
      <w:r w:rsidRPr="00C663CF">
        <w:rPr>
          <w:b/>
          <w:bCs/>
          <w:color w:val="FF0000"/>
          <w:lang w:val="es-ES"/>
        </w:rPr>
        <w:t xml:space="preserve">: </w:t>
      </w:r>
      <w:proofErr w:type="gramStart"/>
      <w:r w:rsidR="00DC5104" w:rsidRPr="00C663CF">
        <w:rPr>
          <w:b/>
          <w:bCs/>
          <w:color w:val="FF0000"/>
          <w:lang w:val="es-ES"/>
        </w:rPr>
        <w:t>Viernes</w:t>
      </w:r>
      <w:proofErr w:type="gramEnd"/>
      <w:r w:rsidR="0093680A">
        <w:rPr>
          <w:b/>
          <w:bCs/>
          <w:color w:val="FF0000"/>
          <w:lang w:val="es-ES"/>
        </w:rPr>
        <w:t>,</w:t>
      </w:r>
      <w:r w:rsidR="00DC5104" w:rsidRPr="00C663CF">
        <w:rPr>
          <w:b/>
          <w:bCs/>
          <w:color w:val="FF0000"/>
          <w:lang w:val="es-ES"/>
        </w:rPr>
        <w:t xml:space="preserve"> 27/02 (Mañana) </w:t>
      </w:r>
    </w:p>
    <w:p w14:paraId="3E152441" w14:textId="77777777" w:rsidR="00065138" w:rsidRPr="00C663CF" w:rsidRDefault="00DC5104">
      <w:pPr>
        <w:rPr>
          <w:sz w:val="20"/>
          <w:szCs w:val="20"/>
          <w:lang w:val="es-ES"/>
        </w:rPr>
      </w:pPr>
      <w:r w:rsidRPr="00C663CF">
        <w:rPr>
          <w:sz w:val="20"/>
          <w:szCs w:val="20"/>
          <w:lang w:val="es-ES"/>
        </w:rPr>
        <w:t>10:30 · Módulo 4. Propiedad intelectual y protección de datos</w:t>
      </w:r>
    </w:p>
    <w:p w14:paraId="4C1CB604" w14:textId="77777777" w:rsidR="00065138" w:rsidRPr="00C663CF" w:rsidRDefault="00DC5104">
      <w:pPr>
        <w:rPr>
          <w:sz w:val="20"/>
          <w:szCs w:val="20"/>
        </w:rPr>
      </w:pPr>
      <w:r w:rsidRPr="00C663CF">
        <w:rPr>
          <w:sz w:val="20"/>
          <w:szCs w:val="20"/>
        </w:rPr>
        <w:t xml:space="preserve">11:30 · </w:t>
      </w:r>
      <w:proofErr w:type="spellStart"/>
      <w:r w:rsidRPr="00C663CF">
        <w:rPr>
          <w:sz w:val="20"/>
          <w:szCs w:val="20"/>
        </w:rPr>
        <w:t>Módulo</w:t>
      </w:r>
      <w:proofErr w:type="spellEnd"/>
      <w:r w:rsidRPr="00C663CF">
        <w:rPr>
          <w:sz w:val="20"/>
          <w:szCs w:val="20"/>
        </w:rPr>
        <w:t xml:space="preserve"> 3. ODS y MOTIVEM</w:t>
      </w:r>
    </w:p>
    <w:sectPr w:rsidR="00065138" w:rsidRPr="00C663CF" w:rsidSect="00C663CF">
      <w:headerReference w:type="default" r:id="rId8"/>
      <w:pgSz w:w="12240" w:h="15840"/>
      <w:pgMar w:top="142" w:right="1800" w:bottom="284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FCC3D" w14:textId="77777777" w:rsidR="00C663CF" w:rsidRDefault="00C663CF" w:rsidP="00C663CF">
      <w:pPr>
        <w:spacing w:after="0" w:line="240" w:lineRule="auto"/>
      </w:pPr>
      <w:r>
        <w:separator/>
      </w:r>
    </w:p>
  </w:endnote>
  <w:endnote w:type="continuationSeparator" w:id="0">
    <w:p w14:paraId="56F6A335" w14:textId="77777777" w:rsidR="00C663CF" w:rsidRDefault="00C663CF" w:rsidP="00C66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B7A15" w14:textId="77777777" w:rsidR="00C663CF" w:rsidRDefault="00C663CF" w:rsidP="00C663CF">
      <w:pPr>
        <w:spacing w:after="0" w:line="240" w:lineRule="auto"/>
      </w:pPr>
      <w:r>
        <w:separator/>
      </w:r>
    </w:p>
  </w:footnote>
  <w:footnote w:type="continuationSeparator" w:id="0">
    <w:p w14:paraId="6B0D9BC5" w14:textId="77777777" w:rsidR="00C663CF" w:rsidRDefault="00C663CF" w:rsidP="00C66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C12F" w14:textId="4F17DFE1" w:rsidR="00C663CF" w:rsidRDefault="00C663CF" w:rsidP="00C663CF">
    <w:pPr>
      <w:pStyle w:val="Encabezado"/>
      <w:ind w:left="-1800"/>
    </w:pPr>
    <w:r>
      <w:rPr>
        <w:noProof/>
      </w:rPr>
      <w:drawing>
        <wp:inline distT="0" distB="0" distL="0" distR="0" wp14:anchorId="61F48956" wp14:editId="03D5EB5C">
          <wp:extent cx="7741920" cy="1784943"/>
          <wp:effectExtent l="0" t="0" r="0" b="6350"/>
          <wp:docPr id="5320995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115384" name="Imagen 167311538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0" cy="1784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07812411">
    <w:abstractNumId w:val="8"/>
  </w:num>
  <w:num w:numId="2" w16cid:durableId="728530270">
    <w:abstractNumId w:val="6"/>
  </w:num>
  <w:num w:numId="3" w16cid:durableId="894314126">
    <w:abstractNumId w:val="5"/>
  </w:num>
  <w:num w:numId="4" w16cid:durableId="1063796303">
    <w:abstractNumId w:val="4"/>
  </w:num>
  <w:num w:numId="5" w16cid:durableId="1589970980">
    <w:abstractNumId w:val="7"/>
  </w:num>
  <w:num w:numId="6" w16cid:durableId="1121412638">
    <w:abstractNumId w:val="3"/>
  </w:num>
  <w:num w:numId="7" w16cid:durableId="311370645">
    <w:abstractNumId w:val="2"/>
  </w:num>
  <w:num w:numId="8" w16cid:durableId="1109739352">
    <w:abstractNumId w:val="1"/>
  </w:num>
  <w:num w:numId="9" w16cid:durableId="17527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5138"/>
    <w:rsid w:val="0015074B"/>
    <w:rsid w:val="0029639D"/>
    <w:rsid w:val="00326F90"/>
    <w:rsid w:val="0093680A"/>
    <w:rsid w:val="00A60A57"/>
    <w:rsid w:val="00AA1D8D"/>
    <w:rsid w:val="00B47730"/>
    <w:rsid w:val="00C663CF"/>
    <w:rsid w:val="00CB0664"/>
    <w:rsid w:val="00DC510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9FDC6E"/>
  <w14:defaultImageDpi w14:val="300"/>
  <w15:docId w15:val="{0646F833-8D16-468D-9C62-385537C8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adeit</cp:lastModifiedBy>
  <cp:revision>2</cp:revision>
  <dcterms:created xsi:type="dcterms:W3CDTF">2026-02-10T11:37:00Z</dcterms:created>
  <dcterms:modified xsi:type="dcterms:W3CDTF">2026-02-10T11:37:00Z</dcterms:modified>
  <cp:category/>
</cp:coreProperties>
</file>